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РЕЗОЛЮТИВНАЯ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РЕШЕНИЯ</w:t>
      </w:r>
    </w:p>
    <w:p>
      <w:pPr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spacing w:before="0" w:after="0"/>
        <w:ind w:firstLine="54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14 мая 2026 года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4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исполняя обязанностям мирового судьи судебного участка № 6 Ханты-Мансийского судебного района,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Style w:val="cat-FIOgrp-5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eastAsia="Times New Roman" w:hAnsi="Times New Roman" w:cs="Times New Roman"/>
          <w:sz w:val="28"/>
          <w:szCs w:val="28"/>
        </w:rPr>
        <w:t>открытом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заседании гражданское дело №2-1136-2806/2026 по иску Югорского фонда капитального ремонта многоквартирных домов к Захарову </w:t>
      </w:r>
      <w:r>
        <w:rPr>
          <w:rStyle w:val="cat-UserDefinedgrp-12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взыскании задолженности,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Югорского фонда капитального ремонта многоквартирных домов к Захарову </w:t>
      </w:r>
      <w:r>
        <w:rPr>
          <w:rStyle w:val="cat-UserDefinedgrp-12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взыскании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задолженности удовлетворить частично.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Взыскать с Захарова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4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(СНИЛС </w:t>
      </w:r>
      <w:r>
        <w:rPr>
          <w:rStyle w:val="cat-PhoneNumbergrp-11rplc-1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3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Югорского фонда капитального ремонта многоквартирных домов (ИНН 8601999247) </w:t>
      </w:r>
      <w:r>
        <w:rPr>
          <w:rStyle w:val="cat-Sumgrp-9rplc-1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в счет задолженности, </w:t>
      </w:r>
      <w:r>
        <w:rPr>
          <w:rStyle w:val="cat-Sumgrp-10rplc-1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в возмещение расходов по уплате государственной пошлины.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остальной части иска отказать.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Настоящее решение может быть обжаловано в Ханты-Мансийский районный суд путем подачи жалобы мировому судье в течение 1 месяца со дня вынесения мировым судьей решения.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Style w:val="cat-FIOgrp-8rplc-1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Style w:val="cat-FIOgrp-8rplc-1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4rplc-4">
    <w:name w:val="cat-FIO grp-4 rplc-4"/>
    <w:basedOn w:val="DefaultParagraphFont"/>
  </w:style>
  <w:style w:type="character" w:customStyle="1" w:styleId="cat-FIOgrp-5rplc-5">
    <w:name w:val="cat-FIO grp-5 rplc-5"/>
    <w:basedOn w:val="DefaultParagraphFont"/>
  </w:style>
  <w:style w:type="character" w:customStyle="1" w:styleId="cat-UserDefinedgrp-12rplc-7">
    <w:name w:val="cat-UserDefined grp-12 rplc-7"/>
    <w:basedOn w:val="DefaultParagraphFont"/>
  </w:style>
  <w:style w:type="character" w:customStyle="1" w:styleId="cat-UserDefinedgrp-12rplc-9">
    <w:name w:val="cat-UserDefined grp-12 rplc-9"/>
    <w:basedOn w:val="DefaultParagraphFont"/>
  </w:style>
  <w:style w:type="character" w:customStyle="1" w:styleId="cat-UserDefinedgrp-14rplc-11">
    <w:name w:val="cat-UserDefined grp-14 rplc-11"/>
    <w:basedOn w:val="DefaultParagraphFont"/>
  </w:style>
  <w:style w:type="character" w:customStyle="1" w:styleId="cat-PhoneNumbergrp-11rplc-12">
    <w:name w:val="cat-PhoneNumber grp-11 rplc-12"/>
    <w:basedOn w:val="DefaultParagraphFont"/>
  </w:style>
  <w:style w:type="character" w:customStyle="1" w:styleId="cat-UserDefinedgrp-13rplc-13">
    <w:name w:val="cat-UserDefined grp-13 rplc-13"/>
    <w:basedOn w:val="DefaultParagraphFont"/>
  </w:style>
  <w:style w:type="character" w:customStyle="1" w:styleId="cat-Sumgrp-9rplc-14">
    <w:name w:val="cat-Sum grp-9 rplc-14"/>
    <w:basedOn w:val="DefaultParagraphFont"/>
  </w:style>
  <w:style w:type="character" w:customStyle="1" w:styleId="cat-Sumgrp-10rplc-15">
    <w:name w:val="cat-Sum grp-10 rplc-15"/>
    <w:basedOn w:val="DefaultParagraphFont"/>
  </w:style>
  <w:style w:type="character" w:customStyle="1" w:styleId="cat-FIOgrp-8rplc-16">
    <w:name w:val="cat-FIO grp-8 rplc-16"/>
    <w:basedOn w:val="DefaultParagraphFont"/>
  </w:style>
  <w:style w:type="character" w:customStyle="1" w:styleId="cat-FIOgrp-8rplc-17">
    <w:name w:val="cat-FIO grp-8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